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1249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АДМИНИСТРАЦИЯ МУНИЦИПАЛЬНОГО РАЙОНА</w:t>
      </w:r>
      <w:bookmarkEnd w:id="2"/>
      <w:r>
        <w:rPr>
          <w:sz w:val="28"/>
        </w:rPr>
        <w:br/>
      </w:r>
      <w:bookmarkStart w:name="a4973ee1-7119-49dd-ab64-b9ca30404961" w:id="3"/>
      <w:r>
        <w:rPr>
          <w:rFonts w:ascii="Times New Roman" w:hAnsi="Times New Roman"/>
          <w:b/>
          <w:i w:val="false"/>
          <w:color w:val="000000"/>
          <w:sz w:val="28"/>
        </w:rPr>
        <w:t xml:space="preserve"> "КАРАБУДАХКЕНТСКОГО РАЙОНА" </w:t>
      </w:r>
      <w:bookmarkEnd w:id="3"/>
    </w:p>
    <w:p>
      <w:pPr>
        <w:spacing w:before="0" w:after="0" w:line="408"/>
        <w:ind w:left="120"/>
        <w:jc w:val="center"/>
      </w:pPr>
      <w:r>
        <w:rPr>
          <w:rFonts w:ascii="Times New Roman" w:hAnsi="Times New Roman"/>
          <w:b/>
          <w:i w:val="false"/>
          <w:color w:val="000000"/>
          <w:sz w:val="28"/>
        </w:rPr>
        <w:t>МКОУ Агачаульская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Руководителем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Гаджиболатова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Узаиров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2816789)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4"/>
      <w:r>
        <w:rPr>
          <w:rFonts w:ascii="Times New Roman" w:hAnsi="Times New Roman"/>
          <w:b/>
          <w:i w:val="false"/>
          <w:color w:val="000000"/>
          <w:sz w:val="28"/>
        </w:rPr>
        <w:t>Агачаул</w:t>
      </w:r>
      <w:bookmarkEnd w:id="4"/>
      <w:r>
        <w:rPr>
          <w:rFonts w:ascii="Times New Roman" w:hAnsi="Times New Roman"/>
          <w:b/>
          <w:i w:val="false"/>
          <w:color w:val="000000"/>
          <w:sz w:val="28"/>
        </w:rPr>
        <w:t xml:space="preserve"> </w:t>
      </w:r>
      <w:bookmarkStart w:name="491e05a7-f9e6-4844-988f-66989e75e9e7" w:id="5"/>
      <w:r>
        <w:rPr>
          <w:rFonts w:ascii="Times New Roman" w:hAnsi="Times New Roman"/>
          <w:b/>
          <w:i w:val="false"/>
          <w:color w:val="000000"/>
          <w:sz w:val="28"/>
        </w:rPr>
        <w:t>2023-2024год</w:t>
      </w:r>
      <w:bookmarkEnd w:id="5"/>
    </w:p>
    <w:p>
      <w:pPr>
        <w:spacing w:before="0" w:after="0"/>
        <w:ind w:left="120"/>
        <w:jc w:val="left"/>
      </w:pPr>
    </w:p>
    <w:bookmarkStart w:name="block-21124979" w:id="6"/>
    <w:p>
      <w:pPr>
        <w:sectPr>
          <w:pgSz w:w="11906" w:h="16383" w:orient="portrait"/>
        </w:sectPr>
      </w:pPr>
    </w:p>
    <w:bookmarkEnd w:id="6"/>
    <w:bookmarkEnd w:id="0"/>
    <w:bookmarkStart w:name="block-21124980" w:id="7"/>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8"/>
      <w:r>
        <w:rPr>
          <w:rFonts w:ascii="Times New Roman" w:hAnsi="Times New Roman"/>
          <w:b w:val="false"/>
          <w:i w:val="false"/>
          <w:color w:val="000000"/>
          <w:sz w:val="28"/>
        </w:rPr>
        <w:t>Общее число часов, отведенных для изучения биологии, составляет 340 часов: в 5 классе – 68 часа (2 час в неделю), в 6 классе – 68 часа (2 час в неделю), в 7 классе – 34 часа (1 час в неделю), в 8 классе – 68 часов (2 часа в неделю), в 9 классе – 68 часов (2 часа в неделю).</w:t>
      </w:r>
      <w:bookmarkEnd w:id="8"/>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1124980" w:id="9"/>
    <w:p>
      <w:pPr>
        <w:sectPr>
          <w:pgSz w:w="11906" w:h="16383" w:orient="portrait"/>
        </w:sectPr>
      </w:pPr>
    </w:p>
    <w:bookmarkEnd w:id="9"/>
    <w:bookmarkEnd w:id="7"/>
    <w:bookmarkStart w:name="block-21124982"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1124982" w:id="12"/>
    <w:p>
      <w:pPr>
        <w:sectPr>
          <w:pgSz w:w="11906" w:h="16383" w:orient="portrait"/>
        </w:sectPr>
      </w:pPr>
    </w:p>
    <w:bookmarkEnd w:id="12"/>
    <w:bookmarkEnd w:id="10"/>
    <w:bookmarkStart w:name="block-21124981" w:id="13"/>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1124981" w:id="14"/>
    <w:p>
      <w:pPr>
        <w:sectPr>
          <w:pgSz w:w="11906" w:h="16383" w:orient="portrait"/>
        </w:sectPr>
      </w:pPr>
    </w:p>
    <w:bookmarkEnd w:id="14"/>
    <w:bookmarkEnd w:id="13"/>
    <w:bookmarkStart w:name="block-21124983"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1124983" w:id="16"/>
    <w:p>
      <w:pPr>
        <w:sectPr>
          <w:pgSz w:w="16383" w:h="11906" w:orient="landscape"/>
        </w:sectPr>
      </w:pPr>
    </w:p>
    <w:bookmarkEnd w:id="16"/>
    <w:bookmarkEnd w:id="15"/>
    <w:bookmarkStart w:name="block-21124977"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https://m.edsoo.ru/863ccc0e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биологических знаний для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https://m.edsoo.ru/863cf684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https://m.edsoo.ru/863cd9ce</w:t>
              </w:r>
            </w:hyperlink>
          </w:p>
        </w:tc>
      </w:tr>
      <w:tr>
        <w:trPr>
          <w:trHeight w:val="15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Наблюдение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https://m.edsoo.ru/863cd65e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Измерения в биологических исследованиях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https://m.edsoo.ru/863cd866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лабораторного оборудования»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Эксперимент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изучение живой природы: Описание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https://m.edsoo.ru/863cd3de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растительной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https://m.edsoo.ru/863cdb36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животной клетки. Практическая работа: «Изучение готовых микропрепаратов»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клеток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 Деление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https://m.edsoo.ru/863cec3e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 Деление клетки. Лабораторная работа: «Изучение клеток кожицы чешуи лука под микроскопом и лупой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 единое целое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https://m.edsoo.ru/863cf684</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структуры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структур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https://m.edsoo.ru/863ce8ec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https://m.edsoo.ru/863cf684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растений в природе и жизни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Лекарственные растения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https://m.edsoo.ru/863cfb20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животных в природе и жизни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животного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съедобные и ядовитые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https://m.edsoo.ru/863d064c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грибов в природе и жизни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 Бактерии.Строение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https://m.edsoo.ru/7f413368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Болезнетворные бактерии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бактерии в природе и жизни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https://m.edsoo.ru/7f413368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Практическая работа «Выявление приспособления организмов к среде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https://m.edsoo.ru/7f413368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 и их влияние на живые организмы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https://m.edsoo.ru/7f413368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https://m.edsoo.ru/7f413368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сеть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Разнообразия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https://m.edsoo.ru/7f413368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отличия от природных сообществ. Лабораторная работа «Изучение искусственных сообществ и их обитателей»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https://m.edsoo.ru/7f413368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живых организмов. Отличие живого от неживого.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https://m.edsoo.ru/863d0af2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живых организмов.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https://m.edsoo.ru/863d0de0</w:t>
              </w:r>
            </w:hyperlink>
          </w:p>
        </w:tc>
      </w:tr>
      <w:tr>
        <w:trPr>
          <w:trHeight w:val="24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Лабораторная работа №1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https://m.edsoo.ru/863d0fde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растительной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https://m.edsoo.ru/7f4148d0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в строении растительной и животной клеток. Лабораторная работа №2 «Строение клеток живых организмов (на готовых микропрепаратах)».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https://m.edsoo.ru/863d115a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клетки (обобщающий урок).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https://m.edsoo.ru/863d12ae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Ознакомление в природе с цветковыми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https://m.edsoo.ru/863d3cca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теме:»Строение растительной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https://m.edsoo.ru/863d1402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растений, их многообразие, значение, особенности строения.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https://m.edsoo.ru/863d197a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Тканей растений, их многообразие, значение, особенности строения.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https://m.edsoo.ru/863d1c90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растений, их многообразие, значение, особенности строения.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https://m.edsoo.ru/863d28ca</w:t>
              </w:r>
            </w:hyperlink>
          </w:p>
        </w:tc>
      </w:tr>
      <w:tr>
        <w:trPr>
          <w:trHeight w:val="24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№4 «Изучение строения растительных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https://m.edsoo.ru/863d1e98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Ознакомление в природе с цветковыми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https://m.edsoo.ru/863d2c08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за 1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цветкового растения. Корень. Корневые системы.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Клеточное строение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https://m.edsoo.ru/863d3b4e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№5 «Изучение органов цветкового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https://m.edsoo.ru/863d1b00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Почка – зачаточный побег.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Стебель, особенности строения и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его строение и функции.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https://m.edsoo.ru/863d21c2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Цветок – орган семенного размножения, его строение и значение. Соцветия.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https://m.edsoo.ru/863d2320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 Значение и разнообразие.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https://m.edsoo.ru/863d2c08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однодольного и двудольного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https://m.edsoo.ru/7f4148d0</w:t>
              </w:r>
            </w:hyperlink>
          </w:p>
        </w:tc>
      </w:tr>
      <w:tr>
        <w:trPr>
          <w:trHeight w:val="27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https://m.edsoo.ru/863d3cca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Тестирование Элементы огэ или егэ</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 (обобщающий урок).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https://m.edsoo.ru/863d3842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питания растений. Почвенное и воздушное питание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https://m.edsoo.ru/863d39c8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Воздушное питание растений (фотосинтез).</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https://m.edsoo.ru/863d34d2</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обработки почвы (окучивание), внесения удобрений, прореживания проростков, полива для жизни культурных растений. Гидропоника.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https://m.edsoo.ru/7f4148d0</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https://m.edsoo.ru/7f4148d0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ростом корня ,побега.Определения возраста дерева по спилу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(обобщающий урок).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за 2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Клеточное дыхание. Дыхание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https://m.edsoo.ru/7f4148d0</w:t>
              </w:r>
            </w:hyperlink>
          </w:p>
        </w:tc>
      </w:tr>
      <w:tr>
        <w:trPr>
          <w:trHeight w:val="12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как орган дыхания (устьичный аппарат). .</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Стебель как орган дыхания (наличие устьиц в кожице, чечевичек).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https://m.edsoo.ru/7f4148d0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 работа Наблюдение процесса выделения кислорода на свету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https://m.edsoo.ru/7f4148d0</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воды и минеральных веществ по стеблю». Испарение воды через стебель и листья (транспирация). Регуляция испарения воды в растении. Влияние внешних условий на испарение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https://m.edsoo.ru/7f4148d0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органических веществ по стеблю». Транспорт органических веществ в растении (ситовидные трубки луба) – нисходящий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https://m.edsoo.ru/7f4148d0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Испарение воды через стебель и листья (транспирация). Регуляция испарения воды в растении. Влияние внешних условий на испарение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энергии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системы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https://m.edsoo.ru/7f4148d0</w:t>
              </w:r>
            </w:hyperlink>
          </w:p>
        </w:tc>
      </w:tr>
      <w:tr>
        <w:trPr>
          <w:trHeight w:val="11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Двигательные реакции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процессов жизнедеятельности организмов.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Условия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эндокринной системы в регуляции процессов жизнедеятельности.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Ростовые вещества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аттестация за 3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его виды.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бесполое размножение.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его биологическое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https://m.edsoo.ru/7f4148d0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Перекрёстное опыление (ветром, животными, водой) и самоопыление.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https://m.edsoo.ru/7f4148d0</w:t>
              </w:r>
            </w:hyperlink>
          </w:p>
        </w:tc>
      </w:tr>
      <w:tr>
        <w:trPr>
          <w:trHeight w:val="56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№2 «Вегетативное размножение комнатных растений». Овладение приёмами вегетативного размножения растений (черенкование побегов ,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https://m.edsoo.ru/7f4148d0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растений. Распространение плодов и семян. Особенности индивидуального развития цветкового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https://m.edsoo.ru/7f4148d0</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 .работа «Наблюдение за ростом и развитием цветкового растения в комнатных условиях (на примере фасоли или посевного гороха). Определение условий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Экологические факторы.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https://m.edsoo.ru/7f4148d0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 Цепи питания. Воздействие человека и его жизнедеятельности на живые организмы. Организм и среда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курс 6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5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https://m.edsoo.ru/863d512e</w:t>
              </w:r>
            </w:hyperlink>
          </w:p>
        </w:tc>
      </w:tr>
      <w:tr>
        <w:trPr>
          <w:trHeight w:val="19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https://m.edsoo.ru/863d61e6</w:t>
              </w:r>
            </w:hyperlink>
          </w:p>
        </w:tc>
      </w:tr>
      <w:tr>
        <w:trPr>
          <w:trHeight w:val="29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https://m.edsoo.ru/863d70e6</w:t>
              </w:r>
            </w:hyperlink>
          </w:p>
        </w:tc>
      </w:tr>
      <w:tr>
        <w:trPr>
          <w:trHeight w:val="20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https://m.edsoo.ru/863d7d98</w:t>
              </w:r>
            </w:hyperlink>
          </w:p>
        </w:tc>
      </w:tr>
      <w:tr>
        <w:trPr>
          <w:trHeight w:val="24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https://m.edsoo.ru/863d93b4</w:t>
              </w:r>
            </w:hyperlink>
          </w:p>
        </w:tc>
      </w:tr>
      <w:tr>
        <w:trPr>
          <w:trHeight w:val="12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https://m.edsoo.ru/863da070</w:t>
              </w:r>
            </w:hyperlink>
          </w:p>
        </w:tc>
      </w:tr>
      <w:tr>
        <w:trPr>
          <w:trHeight w:val="15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https://m.edsoo.ru/863dab7e</w:t>
              </w:r>
            </w:hyperlink>
          </w:p>
        </w:tc>
      </w:tr>
      <w:tr>
        <w:trPr>
          <w:trHeight w:val="19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https://m.edsoo.ru/863dbcc2</w:t>
              </w:r>
            </w:hyperlink>
          </w:p>
        </w:tc>
      </w:tr>
      <w:tr>
        <w:trPr>
          <w:trHeight w:val="21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https://m.edsoo.ru/863dd374</w:t>
              </w:r>
            </w:hyperlink>
          </w:p>
        </w:tc>
      </w:tr>
      <w:tr>
        <w:trPr>
          <w:trHeight w:val="16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https://m.edsoo.ru/863d8f9a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https://m.edsoo.ru/863d8f9a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https://m.edsoo.ru/863df4a8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https://m.edsoo.ru/863e0682</w:t>
              </w:r>
            </w:hyperlink>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https://m.edsoo.ru/863e10b4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https://m.edsoo.ru/863e182a</w:t>
              </w:r>
            </w:hyperlink>
          </w:p>
        </w:tc>
      </w:tr>
      <w:tr>
        <w:trPr>
          <w:trHeight w:val="8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https://m.edsoo.ru/863e3666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https://m.edsoo.ru/863e39ae</w:t>
              </w:r>
            </w:hyperlink>
          </w:p>
        </w:tc>
      </w:tr>
      <w:tr>
        <w:trPr>
          <w:trHeight w:val="22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https://m.edsoo.ru/863e4516</w:t>
              </w:r>
            </w:hyperlink>
          </w:p>
        </w:tc>
      </w:tr>
      <w:tr>
        <w:trPr>
          <w:trHeight w:val="21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https://m.edsoo.ru/863e4fd4</w:t>
              </w:r>
            </w:hyperlink>
          </w:p>
        </w:tc>
      </w:tr>
      <w:tr>
        <w:trPr>
          <w:trHeight w:val="25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https://m.edsoo.ru/863e5d12</w:t>
              </w:r>
            </w:hyperlink>
          </w:p>
        </w:tc>
      </w:tr>
      <w:tr>
        <w:trPr>
          <w:trHeight w:val="10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124977" w:id="18"/>
    <w:p>
      <w:pPr>
        <w:sectPr>
          <w:pgSz w:w="16383" w:h="11906" w:orient="landscape"/>
        </w:sectPr>
      </w:pPr>
    </w:p>
    <w:bookmarkEnd w:id="18"/>
    <w:bookmarkEnd w:id="17"/>
    <w:bookmarkStart w:name="block-21124978"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fa2fa273-6290-4a8f-b04c-5146bb80bf47" w:id="20"/>
      <w:r>
        <w:rPr>
          <w:rFonts w:ascii="Times New Roman" w:hAnsi="Times New Roman"/>
          <w:b w:val="false"/>
          <w:i w:val="false"/>
          <w:color w:val="000000"/>
          <w:sz w:val="28"/>
        </w:rPr>
        <w:t>Биология. Введение в биологию. 5кл: учебник/А.А.Плешаков,Н.И.Сонин: ДРОФА 2016</w:t>
      </w:r>
      <w:bookmarkEnd w:id="20"/>
      <w:r>
        <w:rPr>
          <w:sz w:val="28"/>
        </w:rPr>
        <w:br/>
      </w:r>
      <w:bookmarkStart w:name="fa2fa273-6290-4a8f-b04c-5146bb80bf47" w:id="21"/>
      <w:r>
        <w:rPr>
          <w:rFonts w:ascii="Times New Roman" w:hAnsi="Times New Roman"/>
          <w:b w:val="false"/>
          <w:i w:val="false"/>
          <w:color w:val="000000"/>
          <w:sz w:val="28"/>
        </w:rPr>
        <w:t xml:space="preserve"> Биология.Живой организм. 6 класс:учебник В .И.Сонина, Н.И.Сонин / ДРОФА 2016.</w:t>
      </w:r>
      <w:bookmarkEnd w:id="21"/>
      <w:r>
        <w:rPr>
          <w:sz w:val="28"/>
        </w:rPr>
        <w:br/>
      </w:r>
      <w:bookmarkStart w:name="fa2fa273-6290-4a8f-b04c-5146bb80bf47" w:id="22"/>
      <w:r>
        <w:rPr>
          <w:rFonts w:ascii="Times New Roman" w:hAnsi="Times New Roman"/>
          <w:b w:val="false"/>
          <w:i w:val="false"/>
          <w:color w:val="000000"/>
          <w:sz w:val="28"/>
        </w:rPr>
        <w:t xml:space="preserve"> Биология.Многообразие живых организмов .7кл:Бактерии,грибы,растения.учебник/ Н.И.Сонин В.Б.Захарова.Дрофа2016</w:t>
      </w:r>
      <w:bookmarkEnd w:id="22"/>
      <w:r>
        <w:rPr>
          <w:sz w:val="28"/>
        </w:rPr>
        <w:br/>
      </w:r>
      <w:bookmarkStart w:name="fa2fa273-6290-4a8f-b04c-5146bb80bf47" w:id="23"/>
      <w:r>
        <w:rPr>
          <w:rFonts w:ascii="Times New Roman" w:hAnsi="Times New Roman"/>
          <w:b w:val="false"/>
          <w:i w:val="false"/>
          <w:color w:val="000000"/>
          <w:sz w:val="28"/>
        </w:rPr>
        <w:t xml:space="preserve"> Биология.Многообразие живых организмов.Животные.8 кл:учебник/Н.И.Сонин, В.Б Захаров.Дрофа 2019.</w:t>
      </w:r>
      <w:bookmarkEnd w:id="23"/>
      <w:r>
        <w:rPr>
          <w:sz w:val="28"/>
        </w:rPr>
        <w:br/>
      </w:r>
      <w:bookmarkStart w:name="fa2fa273-6290-4a8f-b04c-5146bb80bf47" w:id="24"/>
      <w:r>
        <w:rPr>
          <w:rFonts w:ascii="Times New Roman" w:hAnsi="Times New Roman"/>
          <w:b w:val="false"/>
          <w:i w:val="false"/>
          <w:color w:val="000000"/>
          <w:sz w:val="28"/>
        </w:rPr>
        <w:t xml:space="preserve"> Биология.Человек 9 кл: учебник/ М.Р.Сапин,Н.И.Сонин.Дрофа 2019 </w:t>
      </w:r>
      <w:bookmarkEnd w:id="24"/>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bookmarkStart w:name="fa2fa273-6290-4a8f-b04c-5146bb80bf47"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2209f42f-fc21-454f-8857-623babe6c98c" w:id="26"/>
      <w:r>
        <w:rPr>
          <w:rFonts w:ascii="Times New Roman" w:hAnsi="Times New Roman"/>
          <w:b w:val="false"/>
          <w:i w:val="false"/>
          <w:color w:val="000000"/>
          <w:sz w:val="28"/>
        </w:rPr>
        <w:t>Учебники, учебно-методические и дидактические пособия,методические пособия для учителей.</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27"/>
      <w:r>
        <w:rPr>
          <w:rFonts w:ascii="Times New Roman" w:hAnsi="Times New Roman"/>
          <w:b w:val="false"/>
          <w:i w:val="false"/>
          <w:color w:val="000000"/>
          <w:sz w:val="28"/>
        </w:rPr>
        <w:t>https://m.edsoo.ru/863d8f9a</w:t>
      </w:r>
      <w:bookmarkEnd w:id="27"/>
      <w:r>
        <w:rPr>
          <w:sz w:val="28"/>
        </w:rPr>
        <w:br/>
      </w:r>
      <w:bookmarkStart w:name="58b488b0-6075-4e79-8cce-36e3324edc42" w:id="28"/>
      <w:r>
        <w:rPr>
          <w:rFonts w:ascii="Times New Roman" w:hAnsi="Times New Roman"/>
          <w:b w:val="false"/>
          <w:i w:val="false"/>
          <w:color w:val="000000"/>
          <w:sz w:val="28"/>
        </w:rPr>
        <w:t xml:space="preserve"> https://m.edsoo.ru/863ccc0e</w:t>
      </w:r>
      <w:bookmarkEnd w:id="28"/>
      <w:r>
        <w:rPr>
          <w:sz w:val="28"/>
        </w:rPr>
        <w:br/>
      </w:r>
      <w:bookmarkStart w:name="58b488b0-6075-4e79-8cce-36e3324edc42" w:id="29"/>
      <w:r>
        <w:rPr>
          <w:rFonts w:ascii="Times New Roman" w:hAnsi="Times New Roman"/>
          <w:b w:val="false"/>
          <w:i w:val="false"/>
          <w:color w:val="000000"/>
          <w:sz w:val="28"/>
        </w:rPr>
        <w:t xml:space="preserve"> https://m.edsoo.ru/7f413368</w:t>
      </w:r>
      <w:bookmarkEnd w:id="29"/>
      <w:r>
        <w:rPr>
          <w:sz w:val="28"/>
        </w:rPr>
        <w:br/>
      </w:r>
      <w:bookmarkStart w:name="58b488b0-6075-4e79-8cce-36e3324edc42" w:id="30"/>
      <w:r>
        <w:rPr>
          <w:rFonts w:ascii="Times New Roman" w:hAnsi="Times New Roman"/>
          <w:b w:val="false"/>
          <w:i w:val="false"/>
          <w:color w:val="000000"/>
          <w:sz w:val="28"/>
        </w:rPr>
        <w:t xml:space="preserve"> https://m.edsoo.ru/7f4148d0</w:t>
      </w:r>
      <w:bookmarkEnd w:id="30"/>
      <w:r>
        <w:rPr>
          <w:sz w:val="28"/>
        </w:rPr>
        <w:br/>
      </w:r>
      <w:bookmarkStart w:name="58b488b0-6075-4e79-8cce-36e3324edc42" w:id="31"/>
      <w:r>
        <w:rPr>
          <w:rFonts w:ascii="Times New Roman" w:hAnsi="Times New Roman"/>
          <w:b w:val="false"/>
          <w:i w:val="false"/>
          <w:color w:val="000000"/>
          <w:sz w:val="28"/>
        </w:rPr>
        <w:t xml:space="preserve"> https://m.edsoo.ru/7f416720</w:t>
      </w:r>
      <w:bookmarkEnd w:id="31"/>
      <w:r>
        <w:rPr>
          <w:sz w:val="28"/>
        </w:rPr>
        <w:br/>
      </w:r>
      <w:bookmarkStart w:name="58b488b0-6075-4e79-8cce-36e3324edc42" w:id="32"/>
      <w:r>
        <w:rPr>
          <w:rFonts w:ascii="Times New Roman" w:hAnsi="Times New Roman"/>
          <w:b w:val="false"/>
          <w:i w:val="false"/>
          <w:color w:val="000000"/>
          <w:sz w:val="28"/>
        </w:rPr>
        <w:t xml:space="preserve"> https://m.edsoo.ru/7f418886</w:t>
      </w:r>
      <w:bookmarkEnd w:id="32"/>
      <w:r>
        <w:rPr>
          <w:sz w:val="28"/>
        </w:rPr>
        <w:br/>
      </w:r>
      <w:bookmarkStart w:name="58b488b0-6075-4e79-8cce-36e3324edc42" w:id="33"/>
      <w:r>
        <w:rPr>
          <w:rFonts w:ascii="Times New Roman" w:hAnsi="Times New Roman"/>
          <w:b w:val="false"/>
          <w:i w:val="false"/>
          <w:color w:val="000000"/>
          <w:sz w:val="28"/>
        </w:rPr>
        <w:t xml:space="preserve"> https://m.edsoo.ru/7f41aa8c</w:t>
      </w:r>
      <w:bookmarkEnd w:id="33"/>
    </w:p>
    <w:bookmarkStart w:name="block-21124978" w:id="34"/>
    <w:p>
      <w:pPr>
        <w:sectPr>
          <w:pgSz w:w="11906" w:h="16383" w:orient="portrait"/>
        </w:sectPr>
      </w:pPr>
    </w:p>
    <w:bookmarkEnd w:id="34"/>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f684" Type="http://schemas.openxmlformats.org/officeDocument/2006/relationships/hyperlink" Id="rId54"/>
    <Relationship TargetMode="External" Target="https://m.edsoo.ru/863ccc0e" Type="http://schemas.openxmlformats.org/officeDocument/2006/relationships/hyperlink" Id="rId55"/>
    <Relationship TargetMode="External" Target="https://m.edsoo.ru/863ccc0e" Type="http://schemas.openxmlformats.org/officeDocument/2006/relationships/hyperlink" Id="rId56"/>
    <Relationship TargetMode="External" Target="https://m.edsoo.ru/863cf684" Type="http://schemas.openxmlformats.org/officeDocument/2006/relationships/hyperlink" Id="rId57"/>
    <Relationship TargetMode="External" Target="https://m.edsoo.ru/863ccc0e" Type="http://schemas.openxmlformats.org/officeDocument/2006/relationships/hyperlink" Id="rId58"/>
    <Relationship TargetMode="External" Target="https://m.edsoo.ru/863ccf56" Type="http://schemas.openxmlformats.org/officeDocument/2006/relationships/hyperlink" Id="rId59"/>
    <Relationship TargetMode="External" Target="https://m.edsoo.ru/863cd0c8" Type="http://schemas.openxmlformats.org/officeDocument/2006/relationships/hyperlink" Id="rId60"/>
    <Relationship TargetMode="External" Target="https://m.edsoo.ru/863cd9ce" Type="http://schemas.openxmlformats.org/officeDocument/2006/relationships/hyperlink" Id="rId61"/>
    <Relationship TargetMode="External" Target="https://m.edsoo.ru/863cd65e" Type="http://schemas.openxmlformats.org/officeDocument/2006/relationships/hyperlink" Id="rId62"/>
    <Relationship TargetMode="External" Target="https://m.edsoo.ru/863cd866"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d3de" Type="http://schemas.openxmlformats.org/officeDocument/2006/relationships/hyperlink" Id="rId66"/>
    <Relationship TargetMode="External" Target="https://m.edsoo.ru/863ce8ec" Type="http://schemas.openxmlformats.org/officeDocument/2006/relationships/hyperlink" Id="rId67"/>
    <Relationship TargetMode="External" Target="https://m.edsoo.ru/863cdb36" Type="http://schemas.openxmlformats.org/officeDocument/2006/relationships/hyperlink" Id="rId68"/>
    <Relationship TargetMode="External" Target="https://m.edsoo.ru/863cddde" Type="http://schemas.openxmlformats.org/officeDocument/2006/relationships/hyperlink" Id="rId69"/>
    <Relationship TargetMode="External" Target="https://m.edsoo.ru/863cf684" Type="http://schemas.openxmlformats.org/officeDocument/2006/relationships/hyperlink" Id="rId70"/>
    <Relationship TargetMode="External" Target="https://m.edsoo.ru/863cf684" Type="http://schemas.openxmlformats.org/officeDocument/2006/relationships/hyperlink" Id="rId71"/>
    <Relationship TargetMode="External" Target="https://m.edsoo.ru/863cea68" Type="http://schemas.openxmlformats.org/officeDocument/2006/relationships/hyperlink" Id="rId72"/>
    <Relationship TargetMode="External" Target="https://m.edsoo.ru/863cec3e" Type="http://schemas.openxmlformats.org/officeDocument/2006/relationships/hyperlink" Id="rId73"/>
    <Relationship TargetMode="External" Target="https://m.edsoo.ru/863cedba" Type="http://schemas.openxmlformats.org/officeDocument/2006/relationships/hyperlink" Id="rId74"/>
    <Relationship TargetMode="External" Target="https://m.edsoo.ru/863cf684" Type="http://schemas.openxmlformats.org/officeDocument/2006/relationships/hyperlink" Id="rId75"/>
    <Relationship TargetMode="External" Target="https://m.edsoo.ru/863cf508" Type="http://schemas.openxmlformats.org/officeDocument/2006/relationships/hyperlink" Id="rId76"/>
    <Relationship TargetMode="External" Target="https://m.edsoo.ru/863ce8ec" Type="http://schemas.openxmlformats.org/officeDocument/2006/relationships/hyperlink" Id="rId77"/>
    <Relationship TargetMode="External" Target="https://m.edsoo.ru/863cf684" Type="http://schemas.openxmlformats.org/officeDocument/2006/relationships/hyperlink" Id="rId78"/>
    <Relationship TargetMode="External" Target="https://m.edsoo.ru/863cf684" Type="http://schemas.openxmlformats.org/officeDocument/2006/relationships/hyperlink" Id="rId79"/>
    <Relationship TargetMode="External" Target="https://m.edsoo.ru/863cf684" Type="http://schemas.openxmlformats.org/officeDocument/2006/relationships/hyperlink" Id="rId80"/>
    <Relationship TargetMode="External" Target="https://m.edsoo.ru/863cf684" Type="http://schemas.openxmlformats.org/officeDocument/2006/relationships/hyperlink" Id="rId81"/>
    <Relationship TargetMode="External" Target="https://m.edsoo.ru/863cf7e2" Type="http://schemas.openxmlformats.org/officeDocument/2006/relationships/hyperlink" Id="rId82"/>
    <Relationship TargetMode="External" Target="https://m.edsoo.ru/863cfb20" Type="http://schemas.openxmlformats.org/officeDocument/2006/relationships/hyperlink" Id="rId83"/>
    <Relationship TargetMode="External" Target="https://m.edsoo.ru/863cfd3c" Type="http://schemas.openxmlformats.org/officeDocument/2006/relationships/hyperlink" Id="rId84"/>
    <Relationship TargetMode="External" Target="https://m.edsoo.ru/863cfeea" Type="http://schemas.openxmlformats.org/officeDocument/2006/relationships/hyperlink" Id="rId85"/>
    <Relationship TargetMode="External" Target="https://m.edsoo.ru/863d0340" Type="http://schemas.openxmlformats.org/officeDocument/2006/relationships/hyperlink" Id="rId86"/>
    <Relationship TargetMode="External" Target="https://m.edsoo.ru/863d0340" Type="http://schemas.openxmlformats.org/officeDocument/2006/relationships/hyperlink" Id="rId87"/>
    <Relationship TargetMode="External" Target="https://m.edsoo.ru/863d064c" Type="http://schemas.openxmlformats.org/officeDocument/2006/relationships/hyperlink" Id="rId88"/>
    <Relationship TargetMode="External" Target="https://m.edsoo.ru/7f413368" Type="http://schemas.openxmlformats.org/officeDocument/2006/relationships/hyperlink" Id="rId89"/>
    <Relationship TargetMode="External" Target="https://m.edsoo.ru/7f413368" Type="http://schemas.openxmlformats.org/officeDocument/2006/relationships/hyperlink" Id="rId90"/>
    <Relationship TargetMode="External" Target="https://m.edsoo.ru/7f413368" Type="http://schemas.openxmlformats.org/officeDocument/2006/relationships/hyperlink" Id="rId91"/>
    <Relationship TargetMode="External" Target="https://m.edsoo.ru/7f413368" Type="http://schemas.openxmlformats.org/officeDocument/2006/relationships/hyperlink" Id="rId92"/>
    <Relationship TargetMode="External" Target="https://m.edsoo.ru/7f413368" Type="http://schemas.openxmlformats.org/officeDocument/2006/relationships/hyperlink" Id="rId93"/>
    <Relationship TargetMode="External" Target="https://m.edsoo.ru/7f413368" Type="http://schemas.openxmlformats.org/officeDocument/2006/relationships/hyperlink" Id="rId94"/>
    <Relationship TargetMode="External" Target="https://m.edsoo.ru/7f413368" Type="http://schemas.openxmlformats.org/officeDocument/2006/relationships/hyperlink" Id="rId95"/>
    <Relationship TargetMode="External" Target="https://m.edsoo.ru/7f413368" Type="http://schemas.openxmlformats.org/officeDocument/2006/relationships/hyperlink" Id="rId96"/>
    <Relationship TargetMode="External" Target="https://m.edsoo.ru/7f413368" Type="http://schemas.openxmlformats.org/officeDocument/2006/relationships/hyperlink" Id="rId97"/>
    <Relationship TargetMode="External" Target="https://m.edsoo.ru/7f413368" Type="http://schemas.openxmlformats.org/officeDocument/2006/relationships/hyperlink" Id="rId98"/>
    <Relationship TargetMode="External" Target="https://m.edsoo.ru/7f413368" Type="http://schemas.openxmlformats.org/officeDocument/2006/relationships/hyperlink" Id="rId99"/>
    <Relationship TargetMode="External" Target="https://m.edsoo.ru/7f413368" Type="http://schemas.openxmlformats.org/officeDocument/2006/relationships/hyperlink" Id="rId100"/>
    <Relationship TargetMode="External" Target="https://m.edsoo.ru/7f413368" Type="http://schemas.openxmlformats.org/officeDocument/2006/relationships/hyperlink" Id="rId101"/>
    <Relationship TargetMode="External" Target="https://m.edsoo.ru/7f413368" Type="http://schemas.openxmlformats.org/officeDocument/2006/relationships/hyperlink" Id="rId102"/>
    <Relationship TargetMode="External" Target="https://m.edsoo.ru/7f413368" Type="http://schemas.openxmlformats.org/officeDocument/2006/relationships/hyperlink" Id="rId103"/>
    <Relationship TargetMode="External" Target="https://m.edsoo.ru/7f413368" Type="http://schemas.openxmlformats.org/officeDocument/2006/relationships/hyperlink" Id="rId104"/>
    <Relationship TargetMode="External" Target="https://m.edsoo.ru/7f413368" Type="http://schemas.openxmlformats.org/officeDocument/2006/relationships/hyperlink" Id="rId105"/>
    <Relationship TargetMode="External" Target="https://m.edsoo.ru/7f413368" Type="http://schemas.openxmlformats.org/officeDocument/2006/relationships/hyperlink" Id="rId106"/>
    <Relationship TargetMode="External" Target="https://m.edsoo.ru/7f413368" Type="http://schemas.openxmlformats.org/officeDocument/2006/relationships/hyperlink" Id="rId107"/>
    <Relationship TargetMode="External" Target="https://m.edsoo.ru/7f413368" Type="http://schemas.openxmlformats.org/officeDocument/2006/relationships/hyperlink" Id="rId108"/>
    <Relationship TargetMode="External" Target="https://m.edsoo.ru/7f413368" Type="http://schemas.openxmlformats.org/officeDocument/2006/relationships/hyperlink" Id="rId109"/>
    <Relationship TargetMode="External" Target="https://m.edsoo.ru/7f413368" Type="http://schemas.openxmlformats.org/officeDocument/2006/relationships/hyperlink" Id="rId110"/>
    <Relationship TargetMode="External" Target="https://m.edsoo.ru/7f413368" Type="http://schemas.openxmlformats.org/officeDocument/2006/relationships/hyperlink" Id="rId111"/>
    <Relationship TargetMode="External" Target="https://m.edsoo.ru/7f413368" Type="http://schemas.openxmlformats.org/officeDocument/2006/relationships/hyperlink" Id="rId112"/>
    <Relationship TargetMode="External" Target="https://m.edsoo.ru/7f413368" Type="http://schemas.openxmlformats.org/officeDocument/2006/relationships/hyperlink" Id="rId113"/>
    <Relationship TargetMode="External" Target="https://m.edsoo.ru/7f413368" Type="http://schemas.openxmlformats.org/officeDocument/2006/relationships/hyperlink" Id="rId114"/>
    <Relationship TargetMode="External" Target="https://m.edsoo.ru/863d0af2" Type="http://schemas.openxmlformats.org/officeDocument/2006/relationships/hyperlink" Id="rId115"/>
    <Relationship TargetMode="External" Target="https://m.edsoo.ru/863d0c82" Type="http://schemas.openxmlformats.org/officeDocument/2006/relationships/hyperlink" Id="rId116"/>
    <Relationship TargetMode="External" Target="https://m.edsoo.ru/863d0de0" Type="http://schemas.openxmlformats.org/officeDocument/2006/relationships/hyperlink" Id="rId117"/>
    <Relationship TargetMode="External" Target="https://m.edsoo.ru/863d0fde" Type="http://schemas.openxmlformats.org/officeDocument/2006/relationships/hyperlink" Id="rId118"/>
    <Relationship TargetMode="External" Target="https://m.edsoo.ru/7f4148d0" Type="http://schemas.openxmlformats.org/officeDocument/2006/relationships/hyperlink" Id="rId119"/>
    <Relationship TargetMode="External" Target="https://m.edsoo.ru/7f4148d0" Type="http://schemas.openxmlformats.org/officeDocument/2006/relationships/hyperlink" Id="rId120"/>
    <Relationship TargetMode="External" Target="https://m.edsoo.ru/863d115a" Type="http://schemas.openxmlformats.org/officeDocument/2006/relationships/hyperlink" Id="rId121"/>
    <Relationship TargetMode="External" Target="https://m.edsoo.ru/863d12ae" Type="http://schemas.openxmlformats.org/officeDocument/2006/relationships/hyperlink" Id="rId122"/>
    <Relationship TargetMode="External" Target="https://m.edsoo.ru/863d3cca" Type="http://schemas.openxmlformats.org/officeDocument/2006/relationships/hyperlink" Id="rId123"/>
    <Relationship TargetMode="External" Target="https://m.edsoo.ru/863d1402" Type="http://schemas.openxmlformats.org/officeDocument/2006/relationships/hyperlink" Id="rId124"/>
    <Relationship TargetMode="External" Target="https://m.edsoo.ru/863d197a" Type="http://schemas.openxmlformats.org/officeDocument/2006/relationships/hyperlink" Id="rId125"/>
    <Relationship TargetMode="External" Target="https://m.edsoo.ru/863d1c90" Type="http://schemas.openxmlformats.org/officeDocument/2006/relationships/hyperlink" Id="rId126"/>
    <Relationship TargetMode="External" Target="https://m.edsoo.ru/863d28ca" Type="http://schemas.openxmlformats.org/officeDocument/2006/relationships/hyperlink" Id="rId127"/>
    <Relationship TargetMode="External" Target="https://m.edsoo.ru/863d1e98" Type="http://schemas.openxmlformats.org/officeDocument/2006/relationships/hyperlink" Id="rId128"/>
    <Relationship TargetMode="External" Target="https://m.edsoo.ru/863d2c08" Type="http://schemas.openxmlformats.org/officeDocument/2006/relationships/hyperlink" Id="rId129"/>
    <Relationship TargetMode="External" Target="https://m.edsoo.ru/863d3842" Type="http://schemas.openxmlformats.org/officeDocument/2006/relationships/hyperlink" Id="rId130"/>
    <Relationship TargetMode="External" Target="https://m.edsoo.ru/863d3842" Type="http://schemas.openxmlformats.org/officeDocument/2006/relationships/hyperlink" Id="rId131"/>
    <Relationship TargetMode="External" Target="https://m.edsoo.ru/863d3b4e" Type="http://schemas.openxmlformats.org/officeDocument/2006/relationships/hyperlink" Id="rId132"/>
    <Relationship TargetMode="External" Target="https://m.edsoo.ru/863d3b4e" Type="http://schemas.openxmlformats.org/officeDocument/2006/relationships/hyperlink" Id="rId133"/>
    <Relationship TargetMode="External" Target="https://m.edsoo.ru/863d2550" Type="http://schemas.openxmlformats.org/officeDocument/2006/relationships/hyperlink" Id="rId134"/>
    <Relationship TargetMode="External" Target="https://m.edsoo.ru/863d1b00" Type="http://schemas.openxmlformats.org/officeDocument/2006/relationships/hyperlink" Id="rId135"/>
    <Relationship TargetMode="External" Target="https://m.edsoo.ru/863d2028" Type="http://schemas.openxmlformats.org/officeDocument/2006/relationships/hyperlink" Id="rId136"/>
    <Relationship TargetMode="External" Target="https://m.edsoo.ru/863d2028" Type="http://schemas.openxmlformats.org/officeDocument/2006/relationships/hyperlink" Id="rId137"/>
    <Relationship TargetMode="External" Target="https://m.edsoo.ru/863d21c2" Type="http://schemas.openxmlformats.org/officeDocument/2006/relationships/hyperlink" Id="rId138"/>
    <Relationship TargetMode="External" Target="https://m.edsoo.ru/863d2320" Type="http://schemas.openxmlformats.org/officeDocument/2006/relationships/hyperlink" Id="rId139"/>
    <Relationship TargetMode="External" Target="https://m.edsoo.ru/863d2c08" Type="http://schemas.openxmlformats.org/officeDocument/2006/relationships/hyperlink" Id="rId140"/>
    <Relationship TargetMode="External" Target="https://m.edsoo.ru/7f4148d0" Type="http://schemas.openxmlformats.org/officeDocument/2006/relationships/hyperlink" Id="rId141"/>
    <Relationship TargetMode="External" Target="https://m.edsoo.ru/863d3cca" Type="http://schemas.openxmlformats.org/officeDocument/2006/relationships/hyperlink" Id="rId142"/>
    <Relationship TargetMode="External" Target="https://m.edsoo.ru/863d2fb4" Type="http://schemas.openxmlformats.org/officeDocument/2006/relationships/hyperlink" Id="rId143"/>
    <Relationship TargetMode="External" Target="https://m.edsoo.ru/7f4148d0" Type="http://schemas.openxmlformats.org/officeDocument/2006/relationships/hyperlink" Id="rId144"/>
    <Relationship TargetMode="External" Target="https://m.edsoo.ru/863d3842" Type="http://schemas.openxmlformats.org/officeDocument/2006/relationships/hyperlink" Id="rId145"/>
    <Relationship TargetMode="External" Target="https://m.edsoo.ru/863d39c8" Type="http://schemas.openxmlformats.org/officeDocument/2006/relationships/hyperlink" Id="rId146"/>
    <Relationship TargetMode="External" Target="https://m.edsoo.ru/863d34d2" Type="http://schemas.openxmlformats.org/officeDocument/2006/relationships/hyperlink" Id="rId147"/>
    <Relationship TargetMode="External" Target="https://m.edsoo.ru/7f4148d0" Type="http://schemas.openxmlformats.org/officeDocument/2006/relationships/hyperlink" Id="rId148"/>
    <Relationship TargetMode="External" Target="https://m.edsoo.ru/7f4148d0" Type="http://schemas.openxmlformats.org/officeDocument/2006/relationships/hyperlink" Id="rId149"/>
    <Relationship TargetMode="External" Target="https://m.edsoo.ru/7f4148d0" Type="http://schemas.openxmlformats.org/officeDocument/2006/relationships/hyperlink" Id="rId150"/>
    <Relationship TargetMode="External" Target="https://m.edsoo.ru/7f4148d0" Type="http://schemas.openxmlformats.org/officeDocument/2006/relationships/hyperlink" Id="rId151"/>
    <Relationship TargetMode="External" Target="https://m.edsoo.ru/7f4148d0" Type="http://schemas.openxmlformats.org/officeDocument/2006/relationships/hyperlink" Id="rId152"/>
    <Relationship TargetMode="External" Target="https://m.edsoo.ru/7f4148d0" Type="http://schemas.openxmlformats.org/officeDocument/2006/relationships/hyperlink" Id="rId153"/>
    <Relationship TargetMode="External" Target="https://m.edsoo.ru/7f4148d0" Type="http://schemas.openxmlformats.org/officeDocument/2006/relationships/hyperlink" Id="rId154"/>
    <Relationship TargetMode="External" Target="https://m.edsoo.ru/7f4148d0" Type="http://schemas.openxmlformats.org/officeDocument/2006/relationships/hyperlink" Id="rId155"/>
    <Relationship TargetMode="External" Target="https://m.edsoo.ru/7f4148d0" Type="http://schemas.openxmlformats.org/officeDocument/2006/relationships/hyperlink" Id="rId156"/>
    <Relationship TargetMode="External" Target="https://m.edsoo.ru/7f4148d0" Type="http://schemas.openxmlformats.org/officeDocument/2006/relationships/hyperlink" Id="rId157"/>
    <Relationship TargetMode="External" Target="https://m.edsoo.ru/7f4148d0" Type="http://schemas.openxmlformats.org/officeDocument/2006/relationships/hyperlink" Id="rId158"/>
    <Relationship TargetMode="External" Target="https://m.edsoo.ru/7f4148d0" Type="http://schemas.openxmlformats.org/officeDocument/2006/relationships/hyperlink" Id="rId159"/>
    <Relationship TargetMode="External" Target="https://m.edsoo.ru/7f4148d0" Type="http://schemas.openxmlformats.org/officeDocument/2006/relationships/hyperlink" Id="rId160"/>
    <Relationship TargetMode="External" Target="https://m.edsoo.ru/7f4148d0" Type="http://schemas.openxmlformats.org/officeDocument/2006/relationships/hyperlink" Id="rId161"/>
    <Relationship TargetMode="External" Target="https://m.edsoo.ru/7f4148d0" Type="http://schemas.openxmlformats.org/officeDocument/2006/relationships/hyperlink" Id="rId162"/>
    <Relationship TargetMode="External" Target="https://m.edsoo.ru/7f4148d0" Type="http://schemas.openxmlformats.org/officeDocument/2006/relationships/hyperlink" Id="rId163"/>
    <Relationship TargetMode="External" Target="https://m.edsoo.ru/7f4148d0" Type="http://schemas.openxmlformats.org/officeDocument/2006/relationships/hyperlink" Id="rId164"/>
    <Relationship TargetMode="External" Target="https://m.edsoo.ru/7f4148d0" Type="http://schemas.openxmlformats.org/officeDocument/2006/relationships/hyperlink" Id="rId165"/>
    <Relationship TargetMode="External" Target="https://m.edsoo.ru/7f4148d0" Type="http://schemas.openxmlformats.org/officeDocument/2006/relationships/hyperlink" Id="rId166"/>
    <Relationship TargetMode="External" Target="https://m.edsoo.ru/7f4148d0" Type="http://schemas.openxmlformats.org/officeDocument/2006/relationships/hyperlink" Id="rId167"/>
    <Relationship TargetMode="External" Target="https://m.edsoo.ru/7f4148d0" Type="http://schemas.openxmlformats.org/officeDocument/2006/relationships/hyperlink" Id="rId168"/>
    <Relationship TargetMode="External" Target="https://m.edsoo.ru/7f4148d0" Type="http://schemas.openxmlformats.org/officeDocument/2006/relationships/hyperlink" Id="rId169"/>
    <Relationship TargetMode="External" Target="https://m.edsoo.ru/7f4148d0" Type="http://schemas.openxmlformats.org/officeDocument/2006/relationships/hyperlink" Id="rId170"/>
    <Relationship TargetMode="External" Target="https://m.edsoo.ru/7f4148d0" Type="http://schemas.openxmlformats.org/officeDocument/2006/relationships/hyperlink" Id="rId171"/>
    <Relationship TargetMode="External" Target="https://m.edsoo.ru/7f4148d0" Type="http://schemas.openxmlformats.org/officeDocument/2006/relationships/hyperlink" Id="rId172"/>
    <Relationship TargetMode="External" Target="https://m.edsoo.ru/7f4148d0" Type="http://schemas.openxmlformats.org/officeDocument/2006/relationships/hyperlink" Id="rId173"/>
    <Relationship TargetMode="External" Target="https://m.edsoo.ru/7f4148d0" Type="http://schemas.openxmlformats.org/officeDocument/2006/relationships/hyperlink" Id="rId174"/>
    <Relationship TargetMode="External" Target="https://m.edsoo.ru/7f4148d0" Type="http://schemas.openxmlformats.org/officeDocument/2006/relationships/hyperlink" Id="rId175"/>
    <Relationship TargetMode="External" Target="https://m.edsoo.ru/7f4148d0" Type="http://schemas.openxmlformats.org/officeDocument/2006/relationships/hyperlink" Id="rId176"/>
    <Relationship TargetMode="External" Target="https://m.edsoo.ru/7f4148d0" Type="http://schemas.openxmlformats.org/officeDocument/2006/relationships/hyperlink" Id="rId177"/>
    <Relationship TargetMode="External" Target="https://m.edsoo.ru/7f4148d0" Type="http://schemas.openxmlformats.org/officeDocument/2006/relationships/hyperlink" Id="rId178"/>
    <Relationship TargetMode="External" Target="https://m.edsoo.ru/7f4148d0" Type="http://schemas.openxmlformats.org/officeDocument/2006/relationships/hyperlink" Id="rId179"/>
    <Relationship TargetMode="External" Target="https://m.edsoo.ru/7f4148d0" Type="http://schemas.openxmlformats.org/officeDocument/2006/relationships/hyperlink" Id="rId180"/>
    <Relationship TargetMode="External" Target="https://m.edsoo.ru/7f4148d0" Type="http://schemas.openxmlformats.org/officeDocument/2006/relationships/hyperlink" Id="rId181"/>
    <Relationship TargetMode="External" Target="https://m.edsoo.ru/7f4148d0" Type="http://schemas.openxmlformats.org/officeDocument/2006/relationships/hyperlink" Id="rId182"/>
    <Relationship TargetMode="External" Target="https://m.edsoo.ru/863d4314" Type="http://schemas.openxmlformats.org/officeDocument/2006/relationships/hyperlink" Id="rId183"/>
    <Relationship TargetMode="External" Target="https://m.edsoo.ru/863d449a" Type="http://schemas.openxmlformats.org/officeDocument/2006/relationships/hyperlink" Id="rId184"/>
    <Relationship TargetMode="External" Target="https://m.edsoo.ru/863d46a2" Type="http://schemas.openxmlformats.org/officeDocument/2006/relationships/hyperlink" Id="rId185"/>
    <Relationship TargetMode="External" Target="https://m.edsoo.ru/863d4832" Type="http://schemas.openxmlformats.org/officeDocument/2006/relationships/hyperlink" Id="rId186"/>
    <Relationship TargetMode="External" Target="https://m.edsoo.ru/863d499a" Type="http://schemas.openxmlformats.org/officeDocument/2006/relationships/hyperlink" Id="rId187"/>
    <Relationship TargetMode="External" Target="https://m.edsoo.ru/863d4fc6" Type="http://schemas.openxmlformats.org/officeDocument/2006/relationships/hyperlink" Id="rId188"/>
    <Relationship TargetMode="External" Target="https://m.edsoo.ru/863d4b02" Type="http://schemas.openxmlformats.org/officeDocument/2006/relationships/hyperlink" Id="rId189"/>
    <Relationship TargetMode="External" Target="https://m.edsoo.ru/863d4e5e" Type="http://schemas.openxmlformats.org/officeDocument/2006/relationships/hyperlink" Id="rId190"/>
    <Relationship TargetMode="External" Target="https://m.edsoo.ru/863d4fc6" Type="http://schemas.openxmlformats.org/officeDocument/2006/relationships/hyperlink" Id="rId191"/>
    <Relationship TargetMode="External" Target="https://m.edsoo.ru/863d512e" Type="http://schemas.openxmlformats.org/officeDocument/2006/relationships/hyperlink" Id="rId192"/>
    <Relationship TargetMode="External" Target="https://m.edsoo.ru/863d5282" Type="http://schemas.openxmlformats.org/officeDocument/2006/relationships/hyperlink" Id="rId193"/>
    <Relationship TargetMode="External" Target="https://m.edsoo.ru/863d55a2" Type="http://schemas.openxmlformats.org/officeDocument/2006/relationships/hyperlink" Id="rId194"/>
    <Relationship TargetMode="External" Target="https://m.edsoo.ru/863d5714" Type="http://schemas.openxmlformats.org/officeDocument/2006/relationships/hyperlink" Id="rId195"/>
    <Relationship TargetMode="External" Target="https://m.edsoo.ru/863d5868" Type="http://schemas.openxmlformats.org/officeDocument/2006/relationships/hyperlink" Id="rId196"/>
    <Relationship TargetMode="External" Target="https://m.edsoo.ru/863d5a02" Type="http://schemas.openxmlformats.org/officeDocument/2006/relationships/hyperlink" Id="rId197"/>
    <Relationship TargetMode="External" Target="https://m.edsoo.ru/863d5b88" Type="http://schemas.openxmlformats.org/officeDocument/2006/relationships/hyperlink" Id="rId198"/>
    <Relationship TargetMode="External" Target="https://m.edsoo.ru/863d5dae" Type="http://schemas.openxmlformats.org/officeDocument/2006/relationships/hyperlink" Id="rId199"/>
    <Relationship TargetMode="External" Target="https://m.edsoo.ru/863d5f20" Type="http://schemas.openxmlformats.org/officeDocument/2006/relationships/hyperlink" Id="rId200"/>
    <Relationship TargetMode="External" Target="https://m.edsoo.ru/863d607e" Type="http://schemas.openxmlformats.org/officeDocument/2006/relationships/hyperlink" Id="rId201"/>
    <Relationship TargetMode="External" Target="https://m.edsoo.ru/863d61e6" Type="http://schemas.openxmlformats.org/officeDocument/2006/relationships/hyperlink" Id="rId202"/>
    <Relationship TargetMode="External" Target="https://m.edsoo.ru/863d5b88" Type="http://schemas.openxmlformats.org/officeDocument/2006/relationships/hyperlink" Id="rId203"/>
    <Relationship TargetMode="External" Target="https://m.edsoo.ru/863d5dae" Type="http://schemas.openxmlformats.org/officeDocument/2006/relationships/hyperlink" Id="rId204"/>
    <Relationship TargetMode="External" Target="https://m.edsoo.ru/863d5f20" Type="http://schemas.openxmlformats.org/officeDocument/2006/relationships/hyperlink" Id="rId205"/>
    <Relationship TargetMode="External" Target="https://m.edsoo.ru/863d607e" Type="http://schemas.openxmlformats.org/officeDocument/2006/relationships/hyperlink" Id="rId206"/>
    <Relationship TargetMode="External" Target="https://m.edsoo.ru/863d61e6" Type="http://schemas.openxmlformats.org/officeDocument/2006/relationships/hyperlink" Id="rId207"/>
    <Relationship TargetMode="External" Target="https://m.edsoo.ru/863d5b88" Type="http://schemas.openxmlformats.org/officeDocument/2006/relationships/hyperlink" Id="rId208"/>
    <Relationship TargetMode="External" Target="https://m.edsoo.ru/863d5dae" Type="http://schemas.openxmlformats.org/officeDocument/2006/relationships/hyperlink" Id="rId209"/>
    <Relationship TargetMode="External" Target="https://m.edsoo.ru/863d5f20" Type="http://schemas.openxmlformats.org/officeDocument/2006/relationships/hyperlink" Id="rId210"/>
    <Relationship TargetMode="External" Target="https://m.edsoo.ru/863d607e" Type="http://schemas.openxmlformats.org/officeDocument/2006/relationships/hyperlink" Id="rId211"/>
    <Relationship TargetMode="External" Target="https://m.edsoo.ru/863d61e6" Type="http://schemas.openxmlformats.org/officeDocument/2006/relationships/hyperlink" Id="rId212"/>
    <Relationship TargetMode="External" Target="https://m.edsoo.ru/863d634e" Type="http://schemas.openxmlformats.org/officeDocument/2006/relationships/hyperlink" Id="rId213"/>
    <Relationship TargetMode="External" Target="https://m.edsoo.ru/863d651a" Type="http://schemas.openxmlformats.org/officeDocument/2006/relationships/hyperlink" Id="rId214"/>
    <Relationship TargetMode="External" Target="https://m.edsoo.ru/863d668c" Type="http://schemas.openxmlformats.org/officeDocument/2006/relationships/hyperlink" Id="rId215"/>
    <Relationship TargetMode="External" Target="https://m.edsoo.ru/863d67ea" Type="http://schemas.openxmlformats.org/officeDocument/2006/relationships/hyperlink" Id="rId216"/>
    <Relationship TargetMode="External" Target="https://m.edsoo.ru/863d695c" Type="http://schemas.openxmlformats.org/officeDocument/2006/relationships/hyperlink" Id="rId217"/>
    <Relationship TargetMode="External" Target="https://m.edsoo.ru/863d695c" Type="http://schemas.openxmlformats.org/officeDocument/2006/relationships/hyperlink" Id="rId218"/>
    <Relationship TargetMode="External" Target="https://m.edsoo.ru/863d6cc2" Type="http://schemas.openxmlformats.org/officeDocument/2006/relationships/hyperlink" Id="rId219"/>
    <Relationship TargetMode="External" Target="https://m.edsoo.ru/863d6e2a" Type="http://schemas.openxmlformats.org/officeDocument/2006/relationships/hyperlink" Id="rId220"/>
    <Relationship TargetMode="External" Target="https://m.edsoo.ru/863d6f88" Type="http://schemas.openxmlformats.org/officeDocument/2006/relationships/hyperlink" Id="rId221"/>
    <Relationship TargetMode="External" Target="https://m.edsoo.ru/863d75f0" Type="http://schemas.openxmlformats.org/officeDocument/2006/relationships/hyperlink" Id="rId222"/>
    <Relationship TargetMode="External" Target="https://m.edsoo.ru/863d75f0" Type="http://schemas.openxmlformats.org/officeDocument/2006/relationships/hyperlink" Id="rId223"/>
    <Relationship TargetMode="External" Target="https://m.edsoo.ru/863d70e6" Type="http://schemas.openxmlformats.org/officeDocument/2006/relationships/hyperlink" Id="rId224"/>
    <Relationship TargetMode="External" Target="https://m.edsoo.ru/863d70e6" Type="http://schemas.openxmlformats.org/officeDocument/2006/relationships/hyperlink" Id="rId225"/>
    <Relationship TargetMode="External" Target="https://m.edsoo.ru/863d72b2" Type="http://schemas.openxmlformats.org/officeDocument/2006/relationships/hyperlink" Id="rId226"/>
    <Relationship TargetMode="External" Target="https://m.edsoo.ru/863d72b2" Type="http://schemas.openxmlformats.org/officeDocument/2006/relationships/hyperlink" Id="rId227"/>
    <Relationship TargetMode="External" Target="https://m.edsoo.ru/863d7460" Type="http://schemas.openxmlformats.org/officeDocument/2006/relationships/hyperlink" Id="rId228"/>
    <Relationship TargetMode="External" Target="https://m.edsoo.ru/863d7744" Type="http://schemas.openxmlformats.org/officeDocument/2006/relationships/hyperlink" Id="rId229"/>
    <Relationship TargetMode="External" Target="https://m.edsoo.ru/863d78a2" Type="http://schemas.openxmlformats.org/officeDocument/2006/relationships/hyperlink" Id="rId230"/>
    <Relationship TargetMode="External" Target="https://m.edsoo.ru/863d7c26" Type="http://schemas.openxmlformats.org/officeDocument/2006/relationships/hyperlink" Id="rId231"/>
    <Relationship TargetMode="External" Target="https://m.edsoo.ru/863d7d98" Type="http://schemas.openxmlformats.org/officeDocument/2006/relationships/hyperlink" Id="rId232"/>
    <Relationship TargetMode="External" Target="https://m.edsoo.ru/863d7f1e" Type="http://schemas.openxmlformats.org/officeDocument/2006/relationships/hyperlink" Id="rId233"/>
    <Relationship TargetMode="External" Target="https://m.edsoo.ru/863d809a" Type="http://schemas.openxmlformats.org/officeDocument/2006/relationships/hyperlink" Id="rId234"/>
    <Relationship TargetMode="External" Target="https://m.edsoo.ru/863d82ca" Type="http://schemas.openxmlformats.org/officeDocument/2006/relationships/hyperlink" Id="rId235"/>
    <Relationship TargetMode="External" Target="https://m.edsoo.ru/863d84fa" Type="http://schemas.openxmlformats.org/officeDocument/2006/relationships/hyperlink" Id="rId236"/>
    <Relationship TargetMode="External" Target="https://m.edsoo.ru/863d86c6" Type="http://schemas.openxmlformats.org/officeDocument/2006/relationships/hyperlink" Id="rId237"/>
    <Relationship TargetMode="External" Target="https://m.edsoo.ru/863d8856" Type="http://schemas.openxmlformats.org/officeDocument/2006/relationships/hyperlink" Id="rId238"/>
    <Relationship TargetMode="External" Target="https://m.edsoo.ru/863d89d2" Type="http://schemas.openxmlformats.org/officeDocument/2006/relationships/hyperlink" Id="rId239"/>
    <Relationship TargetMode="External" Target="https://m.edsoo.ru/863d8d74" Type="http://schemas.openxmlformats.org/officeDocument/2006/relationships/hyperlink" Id="rId240"/>
    <Relationship TargetMode="External" Target="https://m.edsoo.ru/863d8f9a" Type="http://schemas.openxmlformats.org/officeDocument/2006/relationships/hyperlink" Id="rId241"/>
    <Relationship TargetMode="External" Target="https://m.edsoo.ru/863d9260" Type="http://schemas.openxmlformats.org/officeDocument/2006/relationships/hyperlink" Id="rId242"/>
    <Relationship TargetMode="External" Target="https://m.edsoo.ru/863d93b4" Type="http://schemas.openxmlformats.org/officeDocument/2006/relationships/hyperlink" Id="rId243"/>
    <Relationship TargetMode="External" Target="https://m.edsoo.ru/863d93b4" Type="http://schemas.openxmlformats.org/officeDocument/2006/relationships/hyperlink" Id="rId244"/>
    <Relationship TargetMode="External" Target="https://m.edsoo.ru/863d9526" Type="http://schemas.openxmlformats.org/officeDocument/2006/relationships/hyperlink" Id="rId245"/>
    <Relationship TargetMode="External" Target="https://m.edsoo.ru/863d974c" Type="http://schemas.openxmlformats.org/officeDocument/2006/relationships/hyperlink" Id="rId246"/>
    <Relationship TargetMode="External" Target="https://m.edsoo.ru/863d974c" Type="http://schemas.openxmlformats.org/officeDocument/2006/relationships/hyperlink" Id="rId247"/>
    <Relationship TargetMode="External" Target="https://m.edsoo.ru/863d974c" Type="http://schemas.openxmlformats.org/officeDocument/2006/relationships/hyperlink" Id="rId248"/>
    <Relationship TargetMode="External" Target="https://m.edsoo.ru/863d9a30" Type="http://schemas.openxmlformats.org/officeDocument/2006/relationships/hyperlink" Id="rId249"/>
    <Relationship TargetMode="External" Target="https://m.edsoo.ru/863d9ba2" Type="http://schemas.openxmlformats.org/officeDocument/2006/relationships/hyperlink" Id="rId250"/>
    <Relationship TargetMode="External" Target="https://m.edsoo.ru/863d9d50" Type="http://schemas.openxmlformats.org/officeDocument/2006/relationships/hyperlink" Id="rId251"/>
    <Relationship TargetMode="External" Target="https://m.edsoo.ru/863da070" Type="http://schemas.openxmlformats.org/officeDocument/2006/relationships/hyperlink" Id="rId252"/>
    <Relationship TargetMode="External" Target="https://m.edsoo.ru/863d9efe" Type="http://schemas.openxmlformats.org/officeDocument/2006/relationships/hyperlink" Id="rId253"/>
    <Relationship TargetMode="External" Target="https://m.edsoo.ru/863d9efe" Type="http://schemas.openxmlformats.org/officeDocument/2006/relationships/hyperlink" Id="rId254"/>
    <Relationship TargetMode="External" Target="https://m.edsoo.ru/863da3c2" Type="http://schemas.openxmlformats.org/officeDocument/2006/relationships/hyperlink" Id="rId255"/>
    <Relationship TargetMode="External" Target="https://m.edsoo.ru/863da53e" Type="http://schemas.openxmlformats.org/officeDocument/2006/relationships/hyperlink" Id="rId256"/>
    <Relationship TargetMode="External" Target="https://m.edsoo.ru/863da6a6" Type="http://schemas.openxmlformats.org/officeDocument/2006/relationships/hyperlink" Id="rId257"/>
    <Relationship TargetMode="External" Target="https://m.edsoo.ru/863da89a" Type="http://schemas.openxmlformats.org/officeDocument/2006/relationships/hyperlink" Id="rId258"/>
    <Relationship TargetMode="External" Target="https://m.edsoo.ru/863da89a" Type="http://schemas.openxmlformats.org/officeDocument/2006/relationships/hyperlink" Id="rId259"/>
    <Relationship TargetMode="External" Target="https://m.edsoo.ru/863da89a" Type="http://schemas.openxmlformats.org/officeDocument/2006/relationships/hyperlink" Id="rId260"/>
    <Relationship TargetMode="External" Target="https://m.edsoo.ru/863dab7e" Type="http://schemas.openxmlformats.org/officeDocument/2006/relationships/hyperlink" Id="rId261"/>
    <Relationship TargetMode="External" Target="https://m.edsoo.ru/863dacd2" Type="http://schemas.openxmlformats.org/officeDocument/2006/relationships/hyperlink" Id="rId262"/>
    <Relationship TargetMode="External" Target="https://m.edsoo.ru/863dae44" Type="http://schemas.openxmlformats.org/officeDocument/2006/relationships/hyperlink" Id="rId263"/>
    <Relationship TargetMode="External" Target="https://m.edsoo.ru/863db010" Type="http://schemas.openxmlformats.org/officeDocument/2006/relationships/hyperlink" Id="rId264"/>
    <Relationship TargetMode="External" Target="https://m.edsoo.ru/863db010" Type="http://schemas.openxmlformats.org/officeDocument/2006/relationships/hyperlink" Id="rId265"/>
    <Relationship TargetMode="External" Target="https://m.edsoo.ru/863db16e" Type="http://schemas.openxmlformats.org/officeDocument/2006/relationships/hyperlink" Id="rId266"/>
    <Relationship TargetMode="External" Target="https://m.edsoo.ru/863db2ea" Type="http://schemas.openxmlformats.org/officeDocument/2006/relationships/hyperlink" Id="rId267"/>
    <Relationship TargetMode="External" Target="https://m.edsoo.ru/863db6be" Type="http://schemas.openxmlformats.org/officeDocument/2006/relationships/hyperlink" Id="rId268"/>
    <Relationship TargetMode="External" Target="https://m.edsoo.ru/863db6be" Type="http://schemas.openxmlformats.org/officeDocument/2006/relationships/hyperlink" Id="rId269"/>
    <Relationship TargetMode="External" Target="https://m.edsoo.ru/863dba1a" Type="http://schemas.openxmlformats.org/officeDocument/2006/relationships/hyperlink" Id="rId270"/>
    <Relationship TargetMode="External" Target="https://m.edsoo.ru/863dbb78" Type="http://schemas.openxmlformats.org/officeDocument/2006/relationships/hyperlink" Id="rId271"/>
    <Relationship TargetMode="External" Target="https://m.edsoo.ru/863dbcc2" Type="http://schemas.openxmlformats.org/officeDocument/2006/relationships/hyperlink" Id="rId272"/>
    <Relationship TargetMode="External" Target="https://m.edsoo.ru/863dbef2" Type="http://schemas.openxmlformats.org/officeDocument/2006/relationships/hyperlink" Id="rId273"/>
    <Relationship TargetMode="External" Target="https://m.edsoo.ru/863dc1ea" Type="http://schemas.openxmlformats.org/officeDocument/2006/relationships/hyperlink" Id="rId274"/>
    <Relationship TargetMode="External" Target="https://m.edsoo.ru/863dc352" Type="http://schemas.openxmlformats.org/officeDocument/2006/relationships/hyperlink" Id="rId275"/>
    <Relationship TargetMode="External" Target="https://m.edsoo.ru/863dc62c" Type="http://schemas.openxmlformats.org/officeDocument/2006/relationships/hyperlink" Id="rId276"/>
    <Relationship TargetMode="External" Target="https://m.edsoo.ru/863dc8a2" Type="http://schemas.openxmlformats.org/officeDocument/2006/relationships/hyperlink" Id="rId277"/>
    <Relationship TargetMode="External" Target="https://m.edsoo.ru/863dca3c" Type="http://schemas.openxmlformats.org/officeDocument/2006/relationships/hyperlink" Id="rId278"/>
    <Relationship TargetMode="External" Target="https://m.edsoo.ru/863dca3c" Type="http://schemas.openxmlformats.org/officeDocument/2006/relationships/hyperlink" Id="rId279"/>
    <Relationship TargetMode="External" Target="https://m.edsoo.ru/863dccda" Type="http://schemas.openxmlformats.org/officeDocument/2006/relationships/hyperlink" Id="rId280"/>
    <Relationship TargetMode="External" Target="https://m.edsoo.ru/863dce9c" Type="http://schemas.openxmlformats.org/officeDocument/2006/relationships/hyperlink" Id="rId281"/>
    <Relationship TargetMode="External" Target="https://m.edsoo.ru/863dd374" Type="http://schemas.openxmlformats.org/officeDocument/2006/relationships/hyperlink" Id="rId282"/>
    <Relationship TargetMode="External" Target="https://m.edsoo.ru/863dd4e6" Type="http://schemas.openxmlformats.org/officeDocument/2006/relationships/hyperlink" Id="rId283"/>
    <Relationship TargetMode="External" Target="https://m.edsoo.ru/7f418886" Type="http://schemas.openxmlformats.org/officeDocument/2006/relationships/hyperlink" Id="rId284"/>
    <Relationship TargetMode="External" Target="https://m.edsoo.ru/863dd8ba" Type="http://schemas.openxmlformats.org/officeDocument/2006/relationships/hyperlink" Id="rId285"/>
    <Relationship TargetMode="External" Target="https://m.edsoo.ru/863dda2c" Type="http://schemas.openxmlformats.org/officeDocument/2006/relationships/hyperlink" Id="rId286"/>
    <Relationship TargetMode="External" Target="https://m.edsoo.ru/863ddb94" Type="http://schemas.openxmlformats.org/officeDocument/2006/relationships/hyperlink" Id="rId287"/>
    <Relationship TargetMode="External" Target="https://m.edsoo.ru/863ddd60" Type="http://schemas.openxmlformats.org/officeDocument/2006/relationships/hyperlink" Id="rId288"/>
    <Relationship TargetMode="External" Target="https://m.edsoo.ru/863de058" Type="http://schemas.openxmlformats.org/officeDocument/2006/relationships/hyperlink" Id="rId289"/>
    <Relationship TargetMode="External" Target="https://m.edsoo.ru/863de1ca" Type="http://schemas.openxmlformats.org/officeDocument/2006/relationships/hyperlink" Id="rId290"/>
    <Relationship TargetMode="External" Target="https://m.edsoo.ru/863de6c0" Type="http://schemas.openxmlformats.org/officeDocument/2006/relationships/hyperlink" Id="rId291"/>
    <Relationship TargetMode="External" Target="https://m.edsoo.ru/863de846" Type="http://schemas.openxmlformats.org/officeDocument/2006/relationships/hyperlink" Id="rId292"/>
    <Relationship TargetMode="External" Target="https://m.edsoo.ru/863de9a4" Type="http://schemas.openxmlformats.org/officeDocument/2006/relationships/hyperlink" Id="rId293"/>
    <Relationship TargetMode="External" Target="https://m.edsoo.ru/863dec7e" Type="http://schemas.openxmlformats.org/officeDocument/2006/relationships/hyperlink" Id="rId294"/>
    <Relationship TargetMode="External" Target="https://m.edsoo.ru/863d8f9a" Type="http://schemas.openxmlformats.org/officeDocument/2006/relationships/hyperlink" Id="rId295"/>
    <Relationship TargetMode="External" Target="https://m.edsoo.ru/863d8f9a" Type="http://schemas.openxmlformats.org/officeDocument/2006/relationships/hyperlink" Id="rId296"/>
    <Relationship TargetMode="External" Target="https://m.edsoo.ru/863df188" Type="http://schemas.openxmlformats.org/officeDocument/2006/relationships/hyperlink" Id="rId297"/>
    <Relationship TargetMode="External" Target="https://m.edsoo.ru/863df354" Type="http://schemas.openxmlformats.org/officeDocument/2006/relationships/hyperlink" Id="rId298"/>
    <Relationship TargetMode="External" Target="https://m.edsoo.ru/863df354" Type="http://schemas.openxmlformats.org/officeDocument/2006/relationships/hyperlink" Id="rId299"/>
    <Relationship TargetMode="External" Target="https://m.edsoo.ru/863df4a8" Type="http://schemas.openxmlformats.org/officeDocument/2006/relationships/hyperlink" Id="rId300"/>
    <Relationship TargetMode="External" Target="https://m.edsoo.ru/863df606" Type="http://schemas.openxmlformats.org/officeDocument/2006/relationships/hyperlink" Id="rId301"/>
    <Relationship TargetMode="External" Target="https://m.edsoo.ru/863dfae8" Type="http://schemas.openxmlformats.org/officeDocument/2006/relationships/hyperlink" Id="rId302"/>
    <Relationship TargetMode="External" Target="https://m.edsoo.ru/863dfdb8" Type="http://schemas.openxmlformats.org/officeDocument/2006/relationships/hyperlink" Id="rId303"/>
    <Relationship TargetMode="External" Target="https://m.edsoo.ru/863dfc6e" Type="http://schemas.openxmlformats.org/officeDocument/2006/relationships/hyperlink" Id="rId304"/>
    <Relationship TargetMode="External" Target="https://m.edsoo.ru/863dff0c" Type="http://schemas.openxmlformats.org/officeDocument/2006/relationships/hyperlink" Id="rId305"/>
    <Relationship TargetMode="External" Target="https://m.edsoo.ru/863e00ba" Type="http://schemas.openxmlformats.org/officeDocument/2006/relationships/hyperlink" Id="rId306"/>
    <Relationship TargetMode="External" Target="https://m.edsoo.ru/863e0682" Type="http://schemas.openxmlformats.org/officeDocument/2006/relationships/hyperlink" Id="rId307"/>
    <Relationship TargetMode="External" Target="https://m.edsoo.ru/863e0682" Type="http://schemas.openxmlformats.org/officeDocument/2006/relationships/hyperlink" Id="rId308"/>
    <Relationship TargetMode="External" Target="https://m.edsoo.ru/863e098e" Type="http://schemas.openxmlformats.org/officeDocument/2006/relationships/hyperlink" Id="rId309"/>
    <Relationship TargetMode="External" Target="https://m.edsoo.ru/863e0c36" Type="http://schemas.openxmlformats.org/officeDocument/2006/relationships/hyperlink" Id="rId310"/>
    <Relationship TargetMode="External" Target="https://m.edsoo.ru/863e10b4" Type="http://schemas.openxmlformats.org/officeDocument/2006/relationships/hyperlink" Id="rId311"/>
    <Relationship TargetMode="External" Target="https://m.edsoo.ru/863e0d9e" Type="http://schemas.openxmlformats.org/officeDocument/2006/relationships/hyperlink" Id="rId312"/>
    <Relationship TargetMode="External" Target="https://m.edsoo.ru/863e1398" Type="http://schemas.openxmlformats.org/officeDocument/2006/relationships/hyperlink" Id="rId313"/>
    <Relationship TargetMode="External" Target="https://m.edsoo.ru/863e15f0" Type="http://schemas.openxmlformats.org/officeDocument/2006/relationships/hyperlink" Id="rId314"/>
    <Relationship TargetMode="External" Target="https://m.edsoo.ru/863e15f0" Type="http://schemas.openxmlformats.org/officeDocument/2006/relationships/hyperlink" Id="rId315"/>
    <Relationship TargetMode="External" Target="https://m.edsoo.ru/863e1712" Type="http://schemas.openxmlformats.org/officeDocument/2006/relationships/hyperlink" Id="rId316"/>
    <Relationship TargetMode="External" Target="https://m.edsoo.ru/863e1712" Type="http://schemas.openxmlformats.org/officeDocument/2006/relationships/hyperlink" Id="rId317"/>
    <Relationship TargetMode="External" Target="https://m.edsoo.ru/863e182a" Type="http://schemas.openxmlformats.org/officeDocument/2006/relationships/hyperlink" Id="rId318"/>
    <Relationship TargetMode="External" Target="https://m.edsoo.ru/863e1942" Type="http://schemas.openxmlformats.org/officeDocument/2006/relationships/hyperlink" Id="rId319"/>
    <Relationship TargetMode="External" Target="https://m.edsoo.ru/863e1d70" Type="http://schemas.openxmlformats.org/officeDocument/2006/relationships/hyperlink" Id="rId320"/>
    <Relationship TargetMode="External" Target="https://m.edsoo.ru/863e1e9c" Type="http://schemas.openxmlformats.org/officeDocument/2006/relationships/hyperlink" Id="rId321"/>
    <Relationship TargetMode="External" Target="https://m.edsoo.ru/863e20d6" Type="http://schemas.openxmlformats.org/officeDocument/2006/relationships/hyperlink" Id="rId322"/>
    <Relationship TargetMode="External" Target="https://m.edsoo.ru/863e220c" Type="http://schemas.openxmlformats.org/officeDocument/2006/relationships/hyperlink" Id="rId323"/>
    <Relationship TargetMode="External" Target="https://m.edsoo.ru/863e231a" Type="http://schemas.openxmlformats.org/officeDocument/2006/relationships/hyperlink" Id="rId324"/>
    <Relationship TargetMode="External" Target="https://m.edsoo.ru/863e25fe" Type="http://schemas.openxmlformats.org/officeDocument/2006/relationships/hyperlink" Id="rId325"/>
    <Relationship TargetMode="External" Target="https://m.edsoo.ru/863e2aae" Type="http://schemas.openxmlformats.org/officeDocument/2006/relationships/hyperlink" Id="rId326"/>
    <Relationship TargetMode="External" Target="https://m.edsoo.ru/863e2e64" Type="http://schemas.openxmlformats.org/officeDocument/2006/relationships/hyperlink" Id="rId327"/>
    <Relationship TargetMode="External" Target="https://m.edsoo.ru/863e2f9a" Type="http://schemas.openxmlformats.org/officeDocument/2006/relationships/hyperlink" Id="rId328"/>
    <Relationship TargetMode="External" Target="https://m.edsoo.ru/863e2f9a" Type="http://schemas.openxmlformats.org/officeDocument/2006/relationships/hyperlink" Id="rId329"/>
    <Relationship TargetMode="External" Target="https://m.edsoo.ru/863e30d0" Type="http://schemas.openxmlformats.org/officeDocument/2006/relationships/hyperlink" Id="rId330"/>
    <Relationship TargetMode="External" Target="https://m.edsoo.ru/863e30d0" Type="http://schemas.openxmlformats.org/officeDocument/2006/relationships/hyperlink" Id="rId331"/>
    <Relationship TargetMode="External" Target="https://m.edsoo.ru/863e3422" Type="http://schemas.openxmlformats.org/officeDocument/2006/relationships/hyperlink" Id="rId332"/>
    <Relationship TargetMode="External" Target="https://m.edsoo.ru/863e3666" Type="http://schemas.openxmlformats.org/officeDocument/2006/relationships/hyperlink" Id="rId333"/>
    <Relationship TargetMode="External" Target="https://m.edsoo.ru/863e3792" Type="http://schemas.openxmlformats.org/officeDocument/2006/relationships/hyperlink" Id="rId334"/>
    <Relationship TargetMode="External" Target="https://m.edsoo.ru/863e38a0" Type="http://schemas.openxmlformats.org/officeDocument/2006/relationships/hyperlink" Id="rId335"/>
    <Relationship TargetMode="External" Target="https://m.edsoo.ru/863e39ae" Type="http://schemas.openxmlformats.org/officeDocument/2006/relationships/hyperlink" Id="rId336"/>
    <Relationship TargetMode="External" Target="https://m.edsoo.ru/863e3d14" Type="http://schemas.openxmlformats.org/officeDocument/2006/relationships/hyperlink" Id="rId337"/>
    <Relationship TargetMode="External" Target="https://m.edsoo.ru/863e3f76" Type="http://schemas.openxmlformats.org/officeDocument/2006/relationships/hyperlink" Id="rId338"/>
    <Relationship TargetMode="External" Target="https://m.edsoo.ru/863e3f76" Type="http://schemas.openxmlformats.org/officeDocument/2006/relationships/hyperlink" Id="rId339"/>
    <Relationship TargetMode="External" Target="https://m.edsoo.ru/863e3f76" Type="http://schemas.openxmlformats.org/officeDocument/2006/relationships/hyperlink" Id="rId340"/>
    <Relationship TargetMode="External" Target="https://m.edsoo.ru/863e41ba" Type="http://schemas.openxmlformats.org/officeDocument/2006/relationships/hyperlink" Id="rId341"/>
    <Relationship TargetMode="External" Target="https://m.edsoo.ru/863e4084" Type="http://schemas.openxmlformats.org/officeDocument/2006/relationships/hyperlink" Id="rId342"/>
    <Relationship TargetMode="External" Target="https://m.edsoo.ru/863e4516" Type="http://schemas.openxmlformats.org/officeDocument/2006/relationships/hyperlink" Id="rId343"/>
    <Relationship TargetMode="External" Target="https://m.edsoo.ru/863e4746" Type="http://schemas.openxmlformats.org/officeDocument/2006/relationships/hyperlink" Id="rId344"/>
    <Relationship TargetMode="External" Target="https://m.edsoo.ru/863e485e" Type="http://schemas.openxmlformats.org/officeDocument/2006/relationships/hyperlink" Id="rId345"/>
    <Relationship TargetMode="External" Target="https://m.edsoo.ru/863e4ec6" Type="http://schemas.openxmlformats.org/officeDocument/2006/relationships/hyperlink" Id="rId346"/>
    <Relationship TargetMode="External" Target="https://m.edsoo.ru/863e4c50" Type="http://schemas.openxmlformats.org/officeDocument/2006/relationships/hyperlink" Id="rId347"/>
    <Relationship TargetMode="External" Target="https://m.edsoo.ru/863e4ec6" Type="http://schemas.openxmlformats.org/officeDocument/2006/relationships/hyperlink" Id="rId348"/>
    <Relationship TargetMode="External" Target="https://m.edsoo.ru/863e4da4" Type="http://schemas.openxmlformats.org/officeDocument/2006/relationships/hyperlink" Id="rId349"/>
    <Relationship TargetMode="External" Target="https://m.edsoo.ru/863e4da4" Type="http://schemas.openxmlformats.org/officeDocument/2006/relationships/hyperlink" Id="rId350"/>
    <Relationship TargetMode="External" Target="https://m.edsoo.ru/863e4fd4" Type="http://schemas.openxmlformats.org/officeDocument/2006/relationships/hyperlink" Id="rId351"/>
    <Relationship TargetMode="External" Target="https://m.edsoo.ru/863e50ec" Type="http://schemas.openxmlformats.org/officeDocument/2006/relationships/hyperlink" Id="rId352"/>
    <Relationship TargetMode="External" Target="https://m.edsoo.ru/863e51fa" Type="http://schemas.openxmlformats.org/officeDocument/2006/relationships/hyperlink" Id="rId353"/>
    <Relationship TargetMode="External" Target="https://m.edsoo.ru/863e5416" Type="http://schemas.openxmlformats.org/officeDocument/2006/relationships/hyperlink" Id="rId354"/>
    <Relationship TargetMode="External" Target="https://m.edsoo.ru/863e5538" Type="http://schemas.openxmlformats.org/officeDocument/2006/relationships/hyperlink" Id="rId355"/>
    <Relationship TargetMode="External" Target="https://m.edsoo.ru/863e5538" Type="http://schemas.openxmlformats.org/officeDocument/2006/relationships/hyperlink" Id="rId356"/>
    <Relationship TargetMode="External" Target="https://m.edsoo.ru/863e5646" Type="http://schemas.openxmlformats.org/officeDocument/2006/relationships/hyperlink" Id="rId357"/>
    <Relationship TargetMode="External" Target="https://m.edsoo.ru/863e5768" Type="http://schemas.openxmlformats.org/officeDocument/2006/relationships/hyperlink" Id="rId358"/>
    <Relationship TargetMode="External" Target="https://m.edsoo.ru/863e588a" Type="http://schemas.openxmlformats.org/officeDocument/2006/relationships/hyperlink" Id="rId359"/>
    <Relationship TargetMode="External" Target="https://m.edsoo.ru/863e5ac4" Type="http://schemas.openxmlformats.org/officeDocument/2006/relationships/hyperlink" Id="rId360"/>
    <Relationship TargetMode="External" Target="https://m.edsoo.ru/863e5ac4" Type="http://schemas.openxmlformats.org/officeDocument/2006/relationships/hyperlink" Id="rId361"/>
    <Relationship TargetMode="External" Target="https://m.edsoo.ru/863e5bf0" Type="http://schemas.openxmlformats.org/officeDocument/2006/relationships/hyperlink" Id="rId362"/>
    <Relationship TargetMode="External" Target="https://m.edsoo.ru/863e5d12" Type="http://schemas.openxmlformats.org/officeDocument/2006/relationships/hyperlink" Id="rId363"/>
    <Relationship TargetMode="External" Target="https://m.edsoo.ru/863e5d12" Type="http://schemas.openxmlformats.org/officeDocument/2006/relationships/hyperlink" Id="rId364"/>
    <Relationship TargetMode="External" Target="https://m.edsoo.ru/863e600a" Type="http://schemas.openxmlformats.org/officeDocument/2006/relationships/hyperlink" Id="rId36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